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04FB2" w14:textId="77777777" w:rsidR="0093338E" w:rsidRPr="002D4CDC" w:rsidRDefault="00000000">
      <w:pPr>
        <w:pStyle w:val="Heading1"/>
        <w:jc w:val="center"/>
        <w:rPr>
          <w:color w:val="000000" w:themeColor="text1"/>
        </w:rPr>
      </w:pPr>
      <w:r w:rsidRPr="002D4CDC">
        <w:rPr>
          <w:color w:val="000000" w:themeColor="text1"/>
        </w:rPr>
        <w:t>SURAT KUASA</w:t>
      </w:r>
    </w:p>
    <w:p w14:paraId="2167DBFE" w14:textId="77777777" w:rsidR="002D4CDC" w:rsidRDefault="00000000" w:rsidP="002D4CDC">
      <w:r>
        <w:br/>
        <w:t>Yang bertanda tangan di bawah ini :</w:t>
      </w:r>
      <w:r>
        <w:br/>
      </w:r>
      <w:r>
        <w:br/>
        <w:t>Nama        : ...................................................</w:t>
      </w:r>
      <w:r>
        <w:br/>
        <w:t>Tempat/Tgl Lahir : ...................................................</w:t>
      </w:r>
      <w:r>
        <w:br/>
        <w:t>Alamat      : ...................................................</w:t>
      </w:r>
      <w:r>
        <w:br/>
        <w:t>No. KTP     : ...................................................</w:t>
      </w:r>
      <w:r>
        <w:br/>
      </w:r>
      <w:r>
        <w:br/>
        <w:t>Selanjutnya disebut sebagai **Pemberi Kuasa**, dengan ini memberikan kuasa kepada :</w:t>
      </w:r>
      <w:r>
        <w:br/>
      </w:r>
      <w:r>
        <w:br/>
        <w:t>Nama        : ...................................................</w:t>
      </w:r>
      <w:r>
        <w:br/>
        <w:t>Tempat/Tgl Lahir : ...................................................</w:t>
      </w:r>
      <w:r>
        <w:br/>
        <w:t>Alamat      : ...................................................</w:t>
      </w:r>
      <w:r>
        <w:br/>
        <w:t>No. KTP     : ...................................................</w:t>
      </w:r>
      <w:r>
        <w:br/>
      </w:r>
      <w:r>
        <w:br/>
        <w:t>Selanjutnya disebut sebagai **Penerima Kuasa**, untuk dan atas nama Pemberi Kuasa melakukan segala tindakan hukum yang dianggap perlu dan berguna terkait dengan kepentingan pribadi Pemberi Kuasa, termasuk namun tidak terbatas pada pengurusan dokumen, administrasi, pengambilan keputusan, serta tindakan hukum lainnya di instansi pemerintah maupun swasta.</w:t>
      </w:r>
      <w:r>
        <w:br/>
      </w:r>
      <w:r>
        <w:br/>
        <w:t>Segala akibat hukum yang timbul dari pelaksanaan kuasa ini sepenuhnya menjadi tanggung jawab Pemberi Kuasa.</w:t>
      </w:r>
      <w:r>
        <w:br/>
      </w:r>
      <w:r>
        <w:br/>
        <w:t>Surat kuasa ini berlaku sejak tanggal ditandatangani sampai dengan dicabut kembali oleh Pemberi Kuasa.</w:t>
      </w:r>
      <w:r>
        <w:br/>
      </w:r>
      <w:r>
        <w:br/>
        <w:t>Demikian surat kuasa ini dibuat dengan sebenar-benarnya untuk dapat digunakan sebagaimana mestinya.</w:t>
      </w:r>
      <w:r>
        <w:br/>
      </w:r>
      <w:r>
        <w:br/>
      </w:r>
      <w:r>
        <w:br/>
      </w:r>
      <w:r w:rsidR="002D4CDC">
        <w:t xml:space="preserve">                                                                                                            </w:t>
      </w:r>
      <w:r>
        <w:t>......................................., ...................... 20.....</w:t>
      </w:r>
    </w:p>
    <w:p w14:paraId="7B8E2B7D" w14:textId="3D6D33C5" w:rsidR="0093338E" w:rsidRDefault="00000000" w:rsidP="002D4CDC">
      <w:r>
        <w:br/>
        <w:t xml:space="preserve">Pemberi Kuasa,                       </w:t>
      </w:r>
      <w:r w:rsidR="002D4CDC">
        <w:t xml:space="preserve">                                                                            </w:t>
      </w:r>
      <w:r>
        <w:t xml:space="preserve">     Penerima Kuasa,</w:t>
      </w:r>
      <w:r>
        <w:br/>
      </w:r>
      <w:r>
        <w:br/>
      </w:r>
      <w:r>
        <w:br/>
      </w:r>
      <w:r>
        <w:br/>
        <w:t xml:space="preserve">(______________________)        </w:t>
      </w:r>
      <w:r w:rsidR="002D4CDC">
        <w:t xml:space="preserve">                                                                             </w:t>
      </w:r>
      <w:r>
        <w:t xml:space="preserve">      (______________________)</w:t>
      </w:r>
      <w:r>
        <w:br/>
      </w:r>
    </w:p>
    <w:sectPr w:rsidR="0093338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37595056">
    <w:abstractNumId w:val="8"/>
  </w:num>
  <w:num w:numId="2" w16cid:durableId="2084714652">
    <w:abstractNumId w:val="6"/>
  </w:num>
  <w:num w:numId="3" w16cid:durableId="677003278">
    <w:abstractNumId w:val="5"/>
  </w:num>
  <w:num w:numId="4" w16cid:durableId="1778525677">
    <w:abstractNumId w:val="4"/>
  </w:num>
  <w:num w:numId="5" w16cid:durableId="2146969779">
    <w:abstractNumId w:val="7"/>
  </w:num>
  <w:num w:numId="6" w16cid:durableId="741760414">
    <w:abstractNumId w:val="3"/>
  </w:num>
  <w:num w:numId="7" w16cid:durableId="138347539">
    <w:abstractNumId w:val="2"/>
  </w:num>
  <w:num w:numId="8" w16cid:durableId="1118989621">
    <w:abstractNumId w:val="1"/>
  </w:num>
  <w:num w:numId="9" w16cid:durableId="2004047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D4CDC"/>
    <w:rsid w:val="00326F90"/>
    <w:rsid w:val="005C0ED8"/>
    <w:rsid w:val="0093338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FD3FE7"/>
  <w14:defaultImageDpi w14:val="300"/>
  <w15:docId w15:val="{B836971A-D6FD-404E-9816-660FF636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Satrio sianturi</cp:lastModifiedBy>
  <cp:revision>2</cp:revision>
  <dcterms:created xsi:type="dcterms:W3CDTF">2013-12-23T23:15:00Z</dcterms:created>
  <dcterms:modified xsi:type="dcterms:W3CDTF">2025-11-06T07:17:00Z</dcterms:modified>
  <cp:category/>
</cp:coreProperties>
</file>